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AEF" w:rsidRPr="008062CF" w:rsidRDefault="00000000">
      <w:pPr>
        <w:pStyle w:val="Tytu"/>
        <w:rPr>
          <w:lang w:val="pl-PL"/>
        </w:rPr>
      </w:pPr>
      <w:r w:rsidRPr="008062CF">
        <w:rPr>
          <w:rFonts w:ascii="Times New Roman" w:hAnsi="Times New Roman"/>
          <w:lang w:val="pl-PL"/>
        </w:rPr>
        <w:t>TYTUŁ ARTYKUŁU W JĘZYKU POLSKIM</w:t>
      </w:r>
    </w:p>
    <w:p w:rsidR="00006AEF" w:rsidRPr="008062CF" w:rsidRDefault="00000000">
      <w:pPr>
        <w:pStyle w:val="Tytu"/>
        <w:rPr>
          <w:lang w:val="pl-PL"/>
        </w:rPr>
      </w:pPr>
      <w:r w:rsidRPr="008062CF">
        <w:rPr>
          <w:rFonts w:ascii="Times New Roman" w:hAnsi="Times New Roman"/>
          <w:i/>
          <w:lang w:val="pl-PL"/>
        </w:rPr>
        <w:t>TITLE OF THE ARTICLE IN ENGLISH</w:t>
      </w:r>
    </w:p>
    <w:p w:rsidR="00006AEF" w:rsidRPr="008062CF" w:rsidRDefault="00000000">
      <w:pPr>
        <w:spacing w:line="276" w:lineRule="auto"/>
        <w:ind w:firstLine="0"/>
        <w:jc w:val="center"/>
        <w:rPr>
          <w:lang w:val="pl-PL"/>
        </w:rPr>
      </w:pPr>
      <w:r w:rsidRPr="008062CF">
        <w:rPr>
          <w:b/>
          <w:lang w:val="pl-PL"/>
        </w:rPr>
        <w:t>[Imię i nazwisko Autora 1]</w:t>
      </w:r>
      <w:r w:rsidRPr="008062CF">
        <w:rPr>
          <w:lang w:val="pl-PL"/>
        </w:rPr>
        <w:t xml:space="preserve"> | [Afiliacja, jednostka, uczelnia/instytucja] | [ORCID, e-mail]</w:t>
      </w:r>
    </w:p>
    <w:p w:rsidR="00006AEF" w:rsidRPr="008062CF" w:rsidRDefault="00000000">
      <w:pPr>
        <w:spacing w:line="276" w:lineRule="auto"/>
        <w:ind w:firstLine="0"/>
        <w:jc w:val="center"/>
        <w:rPr>
          <w:lang w:val="pl-PL"/>
        </w:rPr>
      </w:pPr>
      <w:r w:rsidRPr="008062CF">
        <w:rPr>
          <w:b/>
          <w:lang w:val="pl-PL"/>
        </w:rPr>
        <w:t>[Imię i nazwisko Autora 2]</w:t>
      </w:r>
      <w:r w:rsidRPr="008062CF">
        <w:rPr>
          <w:lang w:val="pl-PL"/>
        </w:rPr>
        <w:t xml:space="preserve"> | [Afiliacja, jednostka, uczelnia/instytucja] | [ORCID, e-mail]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006AEF" w:rsidRPr="008062CF">
        <w:trPr>
          <w:jc w:val="center"/>
        </w:trPr>
        <w:tc>
          <w:tcPr>
            <w:tcW w:w="9072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pStyle w:val="Instrukcja"/>
              <w:rPr>
                <w:lang w:val="pl-PL"/>
              </w:rPr>
            </w:pPr>
            <w:r w:rsidRPr="008062CF">
              <w:rPr>
                <w:lang w:val="pl-PL"/>
              </w:rPr>
              <w:t>Zalecenie redakcyjne: w tytule nie stosuj kropki na końcu. Zachowaj jednolitość terminologiczną w całym tekście. Na początku zdań rozwijaj skróty, np. zamiast „Rys. 1 przedstawia...” wpisz „Na rysunku 1 przedstawiono...”.</w:t>
            </w:r>
          </w:p>
        </w:tc>
      </w:tr>
    </w:tbl>
    <w:p w:rsidR="00006AEF" w:rsidRPr="008062CF" w:rsidRDefault="00000000">
      <w:pPr>
        <w:pStyle w:val="Nagwek1"/>
        <w:rPr>
          <w:color w:val="4F81BD" w:themeColor="accent1"/>
          <w:lang w:val="pl-PL"/>
        </w:rPr>
      </w:pPr>
      <w:r w:rsidRPr="008062CF">
        <w:rPr>
          <w:rFonts w:ascii="Times New Roman" w:hAnsi="Times New Roman"/>
          <w:color w:val="4F81BD" w:themeColor="accent1"/>
          <w:lang w:val="pl-PL"/>
        </w:rPr>
        <w:t>Streszczenie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150-250 słów: cel artykułu, problem badawczy, metoda, najważniejsze wyniki i wnioski. Streszczenie powinno być samodzielnie zrozumiałe.</w:t>
      </w:r>
    </w:p>
    <w:p w:rsidR="00006AEF" w:rsidRPr="008062CF" w:rsidRDefault="00000000">
      <w:pPr>
        <w:pStyle w:val="Nagwek2"/>
        <w:rPr>
          <w:lang w:val="pl-PL"/>
        </w:rPr>
      </w:pPr>
      <w:r w:rsidRPr="008062CF">
        <w:rPr>
          <w:rFonts w:ascii="Times New Roman" w:hAnsi="Times New Roman"/>
          <w:lang w:val="pl-PL"/>
        </w:rPr>
        <w:t>Słowa kluczowe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4-6 słów kluczowych oddzielonych przecinkami</w:t>
      </w:r>
    </w:p>
    <w:p w:rsidR="00006AEF" w:rsidRPr="008062CF" w:rsidRDefault="00000000">
      <w:pPr>
        <w:pStyle w:val="Nagwek1"/>
        <w:rPr>
          <w:color w:val="4F81BD" w:themeColor="accent1"/>
          <w:lang w:val="pl-PL"/>
        </w:rPr>
      </w:pPr>
      <w:proofErr w:type="spellStart"/>
      <w:r w:rsidRPr="008062CF">
        <w:rPr>
          <w:rFonts w:ascii="Times New Roman" w:hAnsi="Times New Roman"/>
          <w:color w:val="4F81BD" w:themeColor="accent1"/>
          <w:lang w:val="pl-PL"/>
        </w:rPr>
        <w:t>Abstract</w:t>
      </w:r>
      <w:proofErr w:type="spellEnd"/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 xml:space="preserve">English </w:t>
      </w:r>
      <w:proofErr w:type="spellStart"/>
      <w:r w:rsidRPr="008062CF">
        <w:rPr>
          <w:lang w:val="pl-PL"/>
        </w:rPr>
        <w:t>abstract</w:t>
      </w:r>
      <w:proofErr w:type="spellEnd"/>
      <w:r w:rsidRPr="008062CF">
        <w:rPr>
          <w:lang w:val="pl-PL"/>
        </w:rPr>
        <w:t xml:space="preserve">: </w:t>
      </w:r>
      <w:proofErr w:type="spellStart"/>
      <w:r w:rsidRPr="008062CF">
        <w:rPr>
          <w:lang w:val="pl-PL"/>
        </w:rPr>
        <w:t>aim</w:t>
      </w:r>
      <w:proofErr w:type="spellEnd"/>
      <w:r w:rsidRPr="008062CF">
        <w:rPr>
          <w:lang w:val="pl-PL"/>
        </w:rPr>
        <w:t xml:space="preserve">, </w:t>
      </w:r>
      <w:proofErr w:type="spellStart"/>
      <w:r w:rsidRPr="008062CF">
        <w:rPr>
          <w:lang w:val="pl-PL"/>
        </w:rPr>
        <w:t>research</w:t>
      </w:r>
      <w:proofErr w:type="spellEnd"/>
      <w:r w:rsidRPr="008062CF">
        <w:rPr>
          <w:lang w:val="pl-PL"/>
        </w:rPr>
        <w:t xml:space="preserve"> problem, </w:t>
      </w:r>
      <w:proofErr w:type="spellStart"/>
      <w:r w:rsidRPr="008062CF">
        <w:rPr>
          <w:lang w:val="pl-PL"/>
        </w:rPr>
        <w:t>method</w:t>
      </w:r>
      <w:proofErr w:type="spellEnd"/>
      <w:r w:rsidRPr="008062CF">
        <w:rPr>
          <w:lang w:val="pl-PL"/>
        </w:rPr>
        <w:t xml:space="preserve">, </w:t>
      </w:r>
      <w:proofErr w:type="spellStart"/>
      <w:r w:rsidRPr="008062CF">
        <w:rPr>
          <w:lang w:val="pl-PL"/>
        </w:rPr>
        <w:t>key</w:t>
      </w:r>
      <w:proofErr w:type="spellEnd"/>
      <w:r w:rsidRPr="008062CF">
        <w:rPr>
          <w:lang w:val="pl-PL"/>
        </w:rPr>
        <w:t xml:space="preserve"> </w:t>
      </w:r>
      <w:proofErr w:type="spellStart"/>
      <w:r w:rsidRPr="008062CF">
        <w:rPr>
          <w:lang w:val="pl-PL"/>
        </w:rPr>
        <w:t>findings</w:t>
      </w:r>
      <w:proofErr w:type="spellEnd"/>
      <w:r w:rsidRPr="008062CF">
        <w:rPr>
          <w:lang w:val="pl-PL"/>
        </w:rPr>
        <w:t xml:space="preserve"> and </w:t>
      </w:r>
      <w:proofErr w:type="spellStart"/>
      <w:r w:rsidRPr="008062CF">
        <w:rPr>
          <w:lang w:val="pl-PL"/>
        </w:rPr>
        <w:t>conclusions</w:t>
      </w:r>
      <w:proofErr w:type="spellEnd"/>
      <w:r w:rsidRPr="008062CF">
        <w:rPr>
          <w:lang w:val="pl-PL"/>
        </w:rPr>
        <w:t>.</w:t>
      </w:r>
    </w:p>
    <w:p w:rsidR="00006AEF" w:rsidRPr="008062CF" w:rsidRDefault="00000000">
      <w:pPr>
        <w:pStyle w:val="Nagwek2"/>
        <w:rPr>
          <w:lang w:val="pl-PL"/>
        </w:rPr>
      </w:pPr>
      <w:proofErr w:type="spellStart"/>
      <w:r w:rsidRPr="008062CF">
        <w:rPr>
          <w:rFonts w:ascii="Times New Roman" w:hAnsi="Times New Roman"/>
          <w:lang w:val="pl-PL"/>
        </w:rPr>
        <w:t>Keywords</w:t>
      </w:r>
      <w:proofErr w:type="spellEnd"/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 xml:space="preserve">4-6 </w:t>
      </w:r>
      <w:proofErr w:type="spellStart"/>
      <w:r w:rsidRPr="008062CF">
        <w:rPr>
          <w:lang w:val="pl-PL"/>
        </w:rPr>
        <w:t>keywords</w:t>
      </w:r>
      <w:proofErr w:type="spellEnd"/>
      <w:r w:rsidRPr="008062CF">
        <w:rPr>
          <w:lang w:val="pl-PL"/>
        </w:rPr>
        <w:t xml:space="preserve"> </w:t>
      </w:r>
      <w:proofErr w:type="spellStart"/>
      <w:r w:rsidRPr="008062CF">
        <w:rPr>
          <w:lang w:val="pl-PL"/>
        </w:rPr>
        <w:t>separated</w:t>
      </w:r>
      <w:proofErr w:type="spellEnd"/>
      <w:r w:rsidRPr="008062CF">
        <w:rPr>
          <w:lang w:val="pl-PL"/>
        </w:rPr>
        <w:t xml:space="preserve"> by </w:t>
      </w:r>
      <w:proofErr w:type="spellStart"/>
      <w:r w:rsidRPr="008062CF">
        <w:rPr>
          <w:lang w:val="pl-PL"/>
        </w:rPr>
        <w:t>commas</w:t>
      </w:r>
      <w:proofErr w:type="spellEnd"/>
    </w:p>
    <w:p w:rsidR="00006AEF" w:rsidRPr="008062CF" w:rsidRDefault="00000000">
      <w:pPr>
        <w:pStyle w:val="Nagwek1"/>
        <w:rPr>
          <w:color w:val="4F81BD" w:themeColor="accent1"/>
          <w:lang w:val="pl-PL"/>
        </w:rPr>
      </w:pPr>
      <w:r w:rsidRPr="008062CF">
        <w:rPr>
          <w:rFonts w:ascii="Times New Roman" w:hAnsi="Times New Roman"/>
          <w:color w:val="4F81BD" w:themeColor="accent1"/>
          <w:lang w:val="pl-PL"/>
        </w:rPr>
        <w:t>1. Wprowadzenie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Wprowadź kontekst problemu, lukę badawczą, cel artykułu i pytanie badawcze. Zakończ krótkim opisem struktury artykułu.</w:t>
      </w:r>
    </w:p>
    <w:p w:rsidR="00006AEF" w:rsidRPr="008062CF" w:rsidRDefault="00000000">
      <w:pPr>
        <w:pStyle w:val="Nagwek1"/>
        <w:rPr>
          <w:color w:val="4F81BD" w:themeColor="accent1"/>
          <w:lang w:val="pl-PL"/>
        </w:rPr>
      </w:pPr>
      <w:r w:rsidRPr="008062CF">
        <w:rPr>
          <w:rFonts w:ascii="Times New Roman" w:hAnsi="Times New Roman"/>
          <w:color w:val="4F81BD" w:themeColor="accent1"/>
          <w:lang w:val="pl-PL"/>
        </w:rPr>
        <w:t>2. Podstawy teoretyczne i przegląd literatury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Omów najważniejsze koncepcje, definicje i wyniki wcześniejszych badań. Stosuj jedną, konsekwentną terminologię. Unikaj żargonu i skrótów tworzonych wyłącznie na potrzeby artykułu.</w:t>
      </w:r>
    </w:p>
    <w:p w:rsidR="00006AEF" w:rsidRPr="008062CF" w:rsidRDefault="00000000">
      <w:pPr>
        <w:pStyle w:val="Nagwek2"/>
        <w:rPr>
          <w:lang w:val="pl-PL"/>
        </w:rPr>
      </w:pPr>
      <w:r w:rsidRPr="008062CF">
        <w:rPr>
          <w:rFonts w:ascii="Times New Roman" w:hAnsi="Times New Roman"/>
          <w:lang w:val="pl-PL"/>
        </w:rPr>
        <w:t>2.1. [Tytuł podrozdziału pierwszego stopnia]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Treść podrozdziału. Podrozdziały numeruj konsekwentnie: 2.1, 2.2, 2.3. Tytułów nie kończ kropką.</w:t>
      </w:r>
    </w:p>
    <w:p w:rsidR="00006AEF" w:rsidRPr="008062CF" w:rsidRDefault="00000000">
      <w:pPr>
        <w:pStyle w:val="Nagwek3"/>
        <w:rPr>
          <w:lang w:val="pl-PL"/>
        </w:rPr>
      </w:pPr>
      <w:r w:rsidRPr="008062CF">
        <w:rPr>
          <w:rFonts w:ascii="Times New Roman" w:hAnsi="Times New Roman"/>
          <w:lang w:val="pl-PL"/>
        </w:rPr>
        <w:t>2.1.1. [Tytuł podrozdziału drugiego stopnia]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Treść podrozdziału drugiego stopnia. Unikaj zbyt głębokiej numeracji, jeśli nie jest konieczna.</w:t>
      </w:r>
    </w:p>
    <w:p w:rsidR="00006AEF" w:rsidRPr="008062CF" w:rsidRDefault="00000000">
      <w:pPr>
        <w:pStyle w:val="Nagwek3"/>
        <w:rPr>
          <w:lang w:val="pl-PL"/>
        </w:rPr>
      </w:pPr>
      <w:r w:rsidRPr="008062CF">
        <w:rPr>
          <w:rFonts w:ascii="Times New Roman" w:hAnsi="Times New Roman"/>
          <w:lang w:val="pl-PL"/>
        </w:rPr>
        <w:t>Przykład wyliczenia jednopoziomowego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006AEF" w:rsidRPr="008062CF">
        <w:trPr>
          <w:jc w:val="center"/>
        </w:trPr>
        <w:tc>
          <w:tcPr>
            <w:tcW w:w="9072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pStyle w:val="Instrukcja"/>
              <w:rPr>
                <w:lang w:val="pl-PL"/>
              </w:rPr>
            </w:pPr>
            <w:r w:rsidRPr="008062CF">
              <w:rPr>
                <w:lang w:val="pl-PL"/>
              </w:rPr>
              <w:t>Wyliczenia powinny mieć jednolitą hierarchię w całym artykule. Nie mieszaj różnych zapisów tego samego poziomu.</w:t>
            </w:r>
          </w:p>
        </w:tc>
      </w:tr>
    </w:tbl>
    <w:p w:rsidR="00006AEF" w:rsidRPr="008062CF" w:rsidRDefault="00000000">
      <w:pPr>
        <w:pStyle w:val="Listanumerowana"/>
        <w:rPr>
          <w:lang w:val="pl-PL"/>
        </w:rPr>
      </w:pPr>
      <w:r w:rsidRPr="008062CF">
        <w:rPr>
          <w:lang w:val="pl-PL"/>
        </w:rPr>
        <w:lastRenderedPageBreak/>
        <w:t>pierwszy element wyliczenia</w:t>
      </w:r>
    </w:p>
    <w:p w:rsidR="00006AEF" w:rsidRPr="008062CF" w:rsidRDefault="00000000">
      <w:pPr>
        <w:pStyle w:val="Listanumerowana"/>
        <w:rPr>
          <w:lang w:val="pl-PL"/>
        </w:rPr>
      </w:pPr>
      <w:r w:rsidRPr="008062CF">
        <w:rPr>
          <w:lang w:val="pl-PL"/>
        </w:rPr>
        <w:t>drugi element wyliczenia</w:t>
      </w:r>
    </w:p>
    <w:p w:rsidR="00006AEF" w:rsidRPr="008062CF" w:rsidRDefault="00000000">
      <w:pPr>
        <w:pStyle w:val="Listanumerowana"/>
        <w:rPr>
          <w:lang w:val="pl-PL"/>
        </w:rPr>
      </w:pPr>
      <w:r w:rsidRPr="008062CF">
        <w:rPr>
          <w:lang w:val="pl-PL"/>
        </w:rPr>
        <w:t>trzeci element wyliczenia</w:t>
      </w:r>
    </w:p>
    <w:p w:rsidR="00006AEF" w:rsidRPr="008062CF" w:rsidRDefault="00000000">
      <w:pPr>
        <w:pStyle w:val="Nagwek1"/>
        <w:rPr>
          <w:color w:val="4F81BD" w:themeColor="accent1"/>
          <w:lang w:val="pl-PL"/>
        </w:rPr>
      </w:pPr>
      <w:r w:rsidRPr="008062CF">
        <w:rPr>
          <w:rFonts w:ascii="Times New Roman" w:hAnsi="Times New Roman"/>
          <w:color w:val="4F81BD" w:themeColor="accent1"/>
          <w:lang w:val="pl-PL"/>
        </w:rPr>
        <w:t>3. Metodyka badań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Opisz cel badania, pytania lub hipotezy, próbę badawczą, źródła danych, procedurę badawczą oraz zastosowane metody analizy. Umożliw czytelnikowi ocenę rzetelności i powtarzalności badania.</w:t>
      </w:r>
    </w:p>
    <w:p w:rsidR="00006AEF" w:rsidRPr="008062CF" w:rsidRDefault="00000000">
      <w:pPr>
        <w:pStyle w:val="Podpis1"/>
        <w:spacing w:before="360" w:after="120"/>
        <w:jc w:val="left"/>
        <w:rPr>
          <w:lang w:val="pl-PL"/>
        </w:rPr>
      </w:pPr>
      <w:r w:rsidRPr="008062CF">
        <w:rPr>
          <w:lang w:val="pl-PL"/>
        </w:rPr>
        <w:t>Tabela 1. [Tytuł tabeli wpisz nad tabelą, bez kropki na końcu]</w:t>
      </w:r>
    </w:p>
    <w:tbl>
      <w:tblPr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06AEF" w:rsidRPr="008062CF">
        <w:trPr>
          <w:tblHeader/>
          <w:jc w:val="center"/>
        </w:trPr>
        <w:tc>
          <w:tcPr>
            <w:tcW w:w="2268" w:type="dxa"/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b/>
                <w:lang w:val="pl-PL"/>
              </w:rPr>
              <w:t>Zmienna/kategoria</w:t>
            </w:r>
          </w:p>
        </w:tc>
        <w:tc>
          <w:tcPr>
            <w:tcW w:w="2268" w:type="dxa"/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b/>
                <w:lang w:val="pl-PL"/>
              </w:rPr>
              <w:t>Opis</w:t>
            </w:r>
          </w:p>
        </w:tc>
        <w:tc>
          <w:tcPr>
            <w:tcW w:w="2268" w:type="dxa"/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b/>
                <w:lang w:val="pl-PL"/>
              </w:rPr>
              <w:t>Skala/jednostka</w:t>
            </w:r>
          </w:p>
        </w:tc>
        <w:tc>
          <w:tcPr>
            <w:tcW w:w="2268" w:type="dxa"/>
            <w:shd w:val="clear" w:color="auto" w:fill="EDEDED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b/>
                <w:lang w:val="pl-PL"/>
              </w:rPr>
              <w:t>Źródło danych</w:t>
            </w:r>
          </w:p>
        </w:tc>
      </w:tr>
      <w:tr w:rsidR="00006AEF" w:rsidRPr="008062CF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[zmienna 1]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[opis]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[skala]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[źródło]</w:t>
            </w:r>
          </w:p>
        </w:tc>
      </w:tr>
      <w:tr w:rsidR="00006AEF" w:rsidRPr="008062CF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[zmienna 2]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[opis]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[skala]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[źródło]</w:t>
            </w:r>
          </w:p>
        </w:tc>
      </w:tr>
      <w:tr w:rsidR="00006AEF" w:rsidRPr="008062CF">
        <w:trPr>
          <w:jc w:val="center"/>
        </w:trPr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[zmienna 3]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[opis]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[skala]</w:t>
            </w:r>
          </w:p>
        </w:tc>
        <w:tc>
          <w:tcPr>
            <w:tcW w:w="2268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spacing w:line="240" w:lineRule="auto"/>
              <w:ind w:firstLine="0"/>
              <w:jc w:val="left"/>
              <w:rPr>
                <w:lang w:val="pl-PL"/>
              </w:rPr>
            </w:pPr>
            <w:r w:rsidRPr="008062CF">
              <w:rPr>
                <w:lang w:val="pl-PL"/>
              </w:rPr>
              <w:t>[źródło]</w:t>
            </w:r>
          </w:p>
        </w:tc>
      </w:tr>
    </w:tbl>
    <w:p w:rsidR="00006AEF" w:rsidRPr="008062CF" w:rsidRDefault="00000000">
      <w:pPr>
        <w:pStyle w:val="Podpis1"/>
        <w:jc w:val="left"/>
        <w:rPr>
          <w:lang w:val="pl-PL"/>
        </w:rPr>
      </w:pPr>
      <w:r w:rsidRPr="008062CF">
        <w:rPr>
          <w:lang w:val="pl-PL"/>
        </w:rPr>
        <w:t>Źródło: [opracowanie własne / opracowanie na podstawie...]</w:t>
      </w:r>
    </w:p>
    <w:p w:rsidR="00006AEF" w:rsidRPr="008062CF" w:rsidRDefault="00000000">
      <w:pPr>
        <w:pStyle w:val="Nagwek1"/>
        <w:rPr>
          <w:color w:val="4F81BD" w:themeColor="accent1"/>
          <w:lang w:val="pl-PL"/>
        </w:rPr>
      </w:pPr>
      <w:r w:rsidRPr="008062CF">
        <w:rPr>
          <w:rFonts w:ascii="Times New Roman" w:hAnsi="Times New Roman"/>
          <w:color w:val="4F81BD" w:themeColor="accent1"/>
          <w:lang w:val="pl-PL"/>
        </w:rPr>
        <w:t>4. Wyniki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Przedstaw wyniki w sposób uporządkowany. Nie powtarzaj w tekście wszystkich danych z tabel. W tekście interpretuj to, co jest najważniejsze dla celu artykułu.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82"/>
      </w:tblGrid>
      <w:tr w:rsidR="00006AEF" w:rsidRPr="008062CF" w:rsidTr="008062CF">
        <w:trPr>
          <w:jc w:val="center"/>
        </w:trPr>
        <w:tc>
          <w:tcPr>
            <w:tcW w:w="9182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pStyle w:val="Instrukcja"/>
              <w:rPr>
                <w:lang w:val="pl-PL"/>
              </w:rPr>
            </w:pPr>
            <w:r w:rsidRPr="008062CF">
              <w:rPr>
                <w:lang w:val="pl-PL"/>
              </w:rPr>
              <w:t>Rysunki i wykresy wstawiaj jako JPEG lub PNG w odpowiednim miejscu tekstu. Każdy rysunek powinien być osobnym elementem, ustawionym równo z tekstem. Podpis rysunku wpisuj jako zwykły tekst pod rysunkiem, nie w polu tekstowym.</w:t>
            </w:r>
          </w:p>
        </w:tc>
      </w:tr>
    </w:tbl>
    <w:p w:rsidR="008062CF" w:rsidRDefault="008062CF">
      <w:pPr>
        <w:pStyle w:val="Podpis1"/>
        <w:rPr>
          <w:lang w:val="pl-PL"/>
        </w:rPr>
      </w:pPr>
    </w:p>
    <w:p w:rsidR="008062CF" w:rsidRDefault="008062CF">
      <w:pPr>
        <w:pStyle w:val="Podpis1"/>
        <w:rPr>
          <w:lang w:val="pl-PL"/>
        </w:rPr>
      </w:pPr>
      <w:r>
        <w:fldChar w:fldCharType="begin"/>
      </w:r>
      <w:r>
        <w:instrText xml:space="preserve"> INCLUDEPICTURE "/Users/mpawlowska/Library/Group Containers/UBF8T346G9.ms/WebArchiveCopyPasteTempFiles/com.microsoft.Word/Logo-DSEM-w-rozmyciu-biale-tlo-1.png"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760369" cy="2558473"/>
            <wp:effectExtent l="0" t="0" r="0" b="0"/>
            <wp:docPr id="1449627112" name="Obraz 1" descr="logo dsem w rozmyciu białe t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sem w rozmyciu białe tł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4" b="9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:rsidR="00006AEF" w:rsidRPr="008062CF" w:rsidRDefault="00000000">
      <w:pPr>
        <w:pStyle w:val="Podpis1"/>
        <w:rPr>
          <w:lang w:val="pl-PL"/>
        </w:rPr>
      </w:pPr>
      <w:r w:rsidRPr="008062CF">
        <w:rPr>
          <w:lang w:val="pl-PL"/>
        </w:rPr>
        <w:t>Rys. 1. [Podpis rysunku, bez kropki na końcu]</w:t>
      </w:r>
    </w:p>
    <w:p w:rsidR="00006AEF" w:rsidRPr="008062CF" w:rsidRDefault="00000000">
      <w:pPr>
        <w:pStyle w:val="Podpis1"/>
        <w:rPr>
          <w:lang w:val="pl-PL"/>
        </w:rPr>
      </w:pPr>
      <w:r w:rsidRPr="008062CF">
        <w:rPr>
          <w:lang w:val="pl-PL"/>
        </w:rPr>
        <w:t>Źródło: [opracowanie własne / źródło ilustracji]</w:t>
      </w:r>
    </w:p>
    <w:p w:rsidR="00006AEF" w:rsidRPr="008062CF" w:rsidRDefault="00000000">
      <w:pPr>
        <w:pStyle w:val="Nagwek3"/>
        <w:rPr>
          <w:lang w:val="pl-PL"/>
        </w:rPr>
      </w:pPr>
      <w:r w:rsidRPr="008062CF">
        <w:rPr>
          <w:rFonts w:ascii="Times New Roman" w:hAnsi="Times New Roman"/>
          <w:lang w:val="pl-PL"/>
        </w:rPr>
        <w:lastRenderedPageBreak/>
        <w:t>Przykład zapisu wzoru</w:t>
      </w:r>
    </w:p>
    <w:p w:rsidR="00006AEF" w:rsidRPr="008062CF" w:rsidRDefault="008062CF">
      <w:pPr>
        <w:spacing w:before="120" w:after="120" w:line="240" w:lineRule="auto"/>
        <w:ind w:firstLine="0"/>
        <w:jc w:val="center"/>
        <w:rPr>
          <w:lang w:val="pl-PL"/>
        </w:rPr>
      </w:pPr>
      <m:oMath>
        <m:r>
          <w:rPr>
            <w:rFonts w:ascii="Cambria Math" w:hAnsi="Cambria Math"/>
            <w:lang w:val="pl-PL"/>
          </w:rPr>
          <m:t>E=m</m:t>
        </m:r>
        <m:sSup>
          <m:sSupPr>
            <m:ctrlPr>
              <w:rPr>
                <w:rFonts w:ascii="Cambria Math" w:hAnsi="Cambria Math"/>
                <w:lang w:val="pl-PL"/>
              </w:rPr>
            </m:ctrlPr>
          </m:sSupPr>
          <m:e>
            <m:r>
              <w:rPr>
                <w:rFonts w:ascii="Cambria Math" w:hAnsi="Cambria Math"/>
                <w:lang w:val="pl-PL"/>
              </w:rPr>
              <m:t>c</m:t>
            </m:r>
          </m:e>
          <m:sup>
            <m:r>
              <w:rPr>
                <w:rFonts w:ascii="Cambria Math" w:hAnsi="Cambria Math"/>
                <w:lang w:val="pl-PL"/>
              </w:rPr>
              <m:t>2</m:t>
            </m:r>
          </m:sup>
        </m:sSup>
      </m:oMath>
      <w:r w:rsidRPr="008062CF">
        <w:rPr>
          <w:lang w:val="pl-PL"/>
        </w:rPr>
        <w:t xml:space="preserve">     (1)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006AEF" w:rsidRPr="008062CF">
        <w:trPr>
          <w:jc w:val="center"/>
        </w:trPr>
        <w:tc>
          <w:tcPr>
            <w:tcW w:w="9072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pStyle w:val="Instrukcja"/>
              <w:rPr>
                <w:lang w:val="pl-PL"/>
              </w:rPr>
            </w:pPr>
            <w:r w:rsidRPr="008062CF">
              <w:rPr>
                <w:lang w:val="pl-PL"/>
              </w:rPr>
              <w:t>Wzory powinny tworzyć logiczną całość ze zdaniem, w którym się pojawiają. W całym artykule stosuj jedną zasadę numerowania i ustawiania wzorów.</w:t>
            </w:r>
          </w:p>
        </w:tc>
      </w:tr>
    </w:tbl>
    <w:p w:rsidR="00006AEF" w:rsidRPr="008062CF" w:rsidRDefault="00000000">
      <w:pPr>
        <w:pStyle w:val="Nagwek1"/>
        <w:rPr>
          <w:color w:val="4F81BD" w:themeColor="accent1"/>
          <w:lang w:val="pl-PL"/>
        </w:rPr>
      </w:pPr>
      <w:r w:rsidRPr="008062CF">
        <w:rPr>
          <w:rFonts w:ascii="Times New Roman" w:hAnsi="Times New Roman"/>
          <w:color w:val="4F81BD" w:themeColor="accent1"/>
          <w:lang w:val="pl-PL"/>
        </w:rPr>
        <w:t>5. Dyskusja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Odnieś wyniki do literatury, wskaż ich znaczenie, podobieństwa i różnice względem wcześniejszych badań. Wyjaśnij, co wyniki wnoszą do wiedzy, praktyki lub metodyki.</w:t>
      </w:r>
    </w:p>
    <w:p w:rsidR="00006AEF" w:rsidRPr="008062CF" w:rsidRDefault="00000000">
      <w:pPr>
        <w:pStyle w:val="Nagwek1"/>
        <w:rPr>
          <w:color w:val="4F81BD" w:themeColor="accent1"/>
          <w:lang w:val="pl-PL"/>
        </w:rPr>
      </w:pPr>
      <w:r w:rsidRPr="008062CF">
        <w:rPr>
          <w:rFonts w:ascii="Times New Roman" w:hAnsi="Times New Roman"/>
          <w:color w:val="4F81BD" w:themeColor="accent1"/>
          <w:lang w:val="pl-PL"/>
        </w:rPr>
        <w:t>6. Wnioski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Podsumuj odpowiedź na pytanie badawcze, wskaż najważniejsze wnioski, ograniczenia badania oraz możliwe kierunki dalszych badań. Nie wprowadzaj tu nowych wyników.</w:t>
      </w:r>
    </w:p>
    <w:p w:rsidR="00006AEF" w:rsidRPr="008062CF" w:rsidRDefault="008062CF">
      <w:pPr>
        <w:pStyle w:val="Nagwek1"/>
        <w:rPr>
          <w:color w:val="4F81BD" w:themeColor="accent1"/>
          <w:lang w:val="pl-PL"/>
        </w:rPr>
      </w:pPr>
      <w:r w:rsidRPr="008062CF">
        <w:rPr>
          <w:rFonts w:ascii="Times New Roman" w:hAnsi="Times New Roman"/>
          <w:color w:val="4F81BD" w:themeColor="accent1"/>
          <w:lang w:val="pl-PL"/>
        </w:rPr>
        <w:t>Finansowanie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Wpisz informację o finansowaniu, projekcie, grancie, wsparciu instytucjonalnym albo usuń tę sekcję, jeśli nie dotyczy.</w:t>
      </w:r>
    </w:p>
    <w:p w:rsidR="00006AEF" w:rsidRPr="008062CF" w:rsidRDefault="00000000">
      <w:pPr>
        <w:pStyle w:val="Nagwek1"/>
        <w:rPr>
          <w:color w:val="4F81BD" w:themeColor="accent1"/>
          <w:lang w:val="pl-PL"/>
        </w:rPr>
      </w:pPr>
      <w:r w:rsidRPr="008062CF">
        <w:rPr>
          <w:rFonts w:ascii="Times New Roman" w:hAnsi="Times New Roman"/>
          <w:color w:val="4F81BD" w:themeColor="accent1"/>
          <w:lang w:val="pl-PL"/>
        </w:rPr>
        <w:t>Oświadczenie o wkładzie autorów</w:t>
      </w:r>
    </w:p>
    <w:p w:rsidR="00006AEF" w:rsidRPr="008062CF" w:rsidRDefault="00000000">
      <w:pPr>
        <w:pStyle w:val="Placeholder"/>
        <w:rPr>
          <w:lang w:val="pl-PL"/>
        </w:rPr>
      </w:pPr>
      <w:r w:rsidRPr="008062CF">
        <w:rPr>
          <w:lang w:val="pl-PL"/>
        </w:rPr>
        <w:t>Określ wkład autorów, jeśli konferencja lub wydawnictwo tego wymaga, np. koncepcja, metodologia, analiza, opracowanie tekstu, korekta.</w:t>
      </w:r>
    </w:p>
    <w:p w:rsidR="00006AEF" w:rsidRPr="008062CF" w:rsidRDefault="00000000">
      <w:pPr>
        <w:pStyle w:val="Nagwek1"/>
        <w:rPr>
          <w:color w:val="4F81BD" w:themeColor="accent1"/>
          <w:lang w:val="pl-PL"/>
        </w:rPr>
      </w:pPr>
      <w:r w:rsidRPr="008062CF">
        <w:rPr>
          <w:rFonts w:ascii="Times New Roman" w:hAnsi="Times New Roman"/>
          <w:color w:val="4F81BD" w:themeColor="accent1"/>
          <w:lang w:val="pl-PL"/>
        </w:rPr>
        <w:t>Bibliografia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006AEF" w:rsidRPr="008062CF">
        <w:trPr>
          <w:jc w:val="center"/>
        </w:trPr>
        <w:tc>
          <w:tcPr>
            <w:tcW w:w="9072" w:type="dxa"/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06AEF" w:rsidRPr="008062CF" w:rsidRDefault="00000000">
            <w:pPr>
              <w:pStyle w:val="Instrukcja"/>
              <w:rPr>
                <w:lang w:val="pl-PL"/>
              </w:rPr>
            </w:pPr>
            <w:r w:rsidRPr="008062CF">
              <w:rPr>
                <w:lang w:val="pl-PL"/>
              </w:rPr>
              <w:t xml:space="preserve">W materiałach pokonferencyjnych każdy artykuł powinien kończyć się własnym wykazem literatury. Pozycje uporządkuj alfabetycznie albo zgodnie z systemem </w:t>
            </w:r>
            <w:proofErr w:type="spellStart"/>
            <w:r w:rsidRPr="008062CF">
              <w:rPr>
                <w:lang w:val="pl-PL"/>
              </w:rPr>
              <w:t>cytowań</w:t>
            </w:r>
            <w:proofErr w:type="spellEnd"/>
            <w:r w:rsidRPr="008062CF">
              <w:rPr>
                <w:lang w:val="pl-PL"/>
              </w:rPr>
              <w:t xml:space="preserve"> przyjętym dla publikacji. Poniżej zostawiono przykładowe układy zapisu. Usuń przykłady przed złożeniem artykułu.</w:t>
            </w:r>
          </w:p>
        </w:tc>
      </w:tr>
    </w:tbl>
    <w:p w:rsidR="00006AEF" w:rsidRPr="008062CF" w:rsidRDefault="00000000">
      <w:pPr>
        <w:spacing w:after="60" w:line="240" w:lineRule="auto"/>
        <w:ind w:left="283" w:firstLine="0"/>
        <w:rPr>
          <w:lang w:val="pl-PL"/>
        </w:rPr>
      </w:pPr>
      <w:r w:rsidRPr="008062CF">
        <w:rPr>
          <w:sz w:val="20"/>
          <w:lang w:val="pl-PL"/>
        </w:rPr>
        <w:t>Nazwisko A., Tytuł książki, Wydawnictwo, Miejsce wydania, rok.</w:t>
      </w:r>
    </w:p>
    <w:p w:rsidR="00006AEF" w:rsidRPr="008062CF" w:rsidRDefault="00000000">
      <w:pPr>
        <w:spacing w:after="60" w:line="240" w:lineRule="auto"/>
        <w:ind w:left="283" w:firstLine="0"/>
        <w:rPr>
          <w:lang w:val="pl-PL"/>
        </w:rPr>
      </w:pPr>
      <w:r w:rsidRPr="008062CF">
        <w:rPr>
          <w:sz w:val="20"/>
          <w:lang w:val="pl-PL"/>
        </w:rPr>
        <w:t>Nazwisko A., Tytuł artykułu, „Tytuł czasopisma”, rok, tom(numer), strony.</w:t>
      </w:r>
    </w:p>
    <w:p w:rsidR="00006AEF" w:rsidRPr="008062CF" w:rsidRDefault="00000000">
      <w:pPr>
        <w:spacing w:after="60" w:line="240" w:lineRule="auto"/>
        <w:ind w:left="283" w:firstLine="0"/>
        <w:rPr>
          <w:lang w:val="pl-PL"/>
        </w:rPr>
      </w:pPr>
      <w:r w:rsidRPr="008062CF">
        <w:rPr>
          <w:sz w:val="20"/>
          <w:lang w:val="pl-PL"/>
        </w:rPr>
        <w:t>Nazwisko A., Tytuł rozdziału, w: Tytuł pracy zbiorowej, red. B. Nazwisko, Wydawnictwo, Miejsce wydania, rok, strony.</w:t>
      </w:r>
    </w:p>
    <w:p w:rsidR="00006AEF" w:rsidRPr="008062CF" w:rsidRDefault="00000000">
      <w:pPr>
        <w:spacing w:after="60" w:line="240" w:lineRule="auto"/>
        <w:ind w:left="283" w:firstLine="0"/>
        <w:rPr>
          <w:lang w:val="pl-PL"/>
        </w:rPr>
      </w:pPr>
      <w:r w:rsidRPr="008062CF">
        <w:rPr>
          <w:sz w:val="20"/>
          <w:lang w:val="pl-PL"/>
        </w:rPr>
        <w:t xml:space="preserve">Nazwa instytucji, Tytuł raportu, miejsce, rok, adres strony internetowej (dostęp: </w:t>
      </w:r>
      <w:proofErr w:type="spellStart"/>
      <w:proofErr w:type="gramStart"/>
      <w:r w:rsidRPr="008062CF">
        <w:rPr>
          <w:sz w:val="20"/>
          <w:lang w:val="pl-PL"/>
        </w:rPr>
        <w:t>dd.mm.rrrr</w:t>
      </w:r>
      <w:proofErr w:type="spellEnd"/>
      <w:proofErr w:type="gramEnd"/>
      <w:r w:rsidRPr="008062CF">
        <w:rPr>
          <w:sz w:val="20"/>
          <w:lang w:val="pl-PL"/>
        </w:rPr>
        <w:t>).</w:t>
      </w:r>
    </w:p>
    <w:p w:rsidR="008062CF" w:rsidRDefault="008062CF">
      <w:pPr>
        <w:spacing w:after="200" w:line="276" w:lineRule="auto"/>
        <w:ind w:firstLine="0"/>
        <w:jc w:val="left"/>
        <w:rPr>
          <w:rFonts w:eastAsiaTheme="majorEastAsia" w:cstheme="majorBidi"/>
          <w:b/>
          <w:bCs/>
          <w:color w:val="4F81BD" w:themeColor="accent1"/>
          <w:sz w:val="26"/>
          <w:szCs w:val="28"/>
          <w:lang w:val="pl-PL"/>
        </w:rPr>
      </w:pPr>
    </w:p>
    <w:sectPr w:rsidR="008062CF" w:rsidSect="00034616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303" w:rsidRDefault="00874303">
      <w:pPr>
        <w:spacing w:line="240" w:lineRule="auto"/>
      </w:pPr>
      <w:r>
        <w:separator/>
      </w:r>
    </w:p>
  </w:endnote>
  <w:endnote w:type="continuationSeparator" w:id="0">
    <w:p w:rsidR="00874303" w:rsidRDefault="00874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AEF" w:rsidRDefault="00000000">
    <w:pPr>
      <w:pStyle w:val="Stopka"/>
      <w:jc w:val="center"/>
    </w:pPr>
    <w:r>
      <w:rPr>
        <w:sz w:val="18"/>
      </w:rPr>
      <w:t xml:space="preserve">Strona </w:t>
    </w: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 w:rsidR="00961F13"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303" w:rsidRDefault="00874303">
      <w:pPr>
        <w:spacing w:line="240" w:lineRule="auto"/>
      </w:pPr>
      <w:r>
        <w:separator/>
      </w:r>
    </w:p>
  </w:footnote>
  <w:footnote w:type="continuationSeparator" w:id="0">
    <w:p w:rsidR="00874303" w:rsidRDefault="008743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AEF" w:rsidRPr="008062CF" w:rsidRDefault="00000000">
    <w:pPr>
      <w:pStyle w:val="Nagwek"/>
      <w:jc w:val="center"/>
      <w:rPr>
        <w:lang w:val="pl-PL"/>
      </w:rPr>
    </w:pPr>
    <w:r w:rsidRPr="008062CF">
      <w:rPr>
        <w:sz w:val="18"/>
        <w:lang w:val="pl-PL"/>
      </w:rPr>
      <w:t>Formatka artykułu konferencyjnego - plik roboczy dla autorów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1328478">
    <w:abstractNumId w:val="8"/>
  </w:num>
  <w:num w:numId="2" w16cid:durableId="1017655677">
    <w:abstractNumId w:val="6"/>
  </w:num>
  <w:num w:numId="3" w16cid:durableId="1633513089">
    <w:abstractNumId w:val="5"/>
  </w:num>
  <w:num w:numId="4" w16cid:durableId="1085608555">
    <w:abstractNumId w:val="4"/>
  </w:num>
  <w:num w:numId="5" w16cid:durableId="739519975">
    <w:abstractNumId w:val="7"/>
  </w:num>
  <w:num w:numId="6" w16cid:durableId="131749259">
    <w:abstractNumId w:val="3"/>
  </w:num>
  <w:num w:numId="7" w16cid:durableId="953908057">
    <w:abstractNumId w:val="2"/>
  </w:num>
  <w:num w:numId="8" w16cid:durableId="541019278">
    <w:abstractNumId w:val="1"/>
  </w:num>
  <w:num w:numId="9" w16cid:durableId="157446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AEF"/>
    <w:rsid w:val="00034616"/>
    <w:rsid w:val="0006063C"/>
    <w:rsid w:val="0015074B"/>
    <w:rsid w:val="0029639D"/>
    <w:rsid w:val="002C76AE"/>
    <w:rsid w:val="00326F90"/>
    <w:rsid w:val="003310AF"/>
    <w:rsid w:val="008062CF"/>
    <w:rsid w:val="00874303"/>
    <w:rsid w:val="00961F13"/>
    <w:rsid w:val="00AA1D8D"/>
    <w:rsid w:val="00B47730"/>
    <w:rsid w:val="00CB0664"/>
    <w:rsid w:val="00EB50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E8B68"/>
  <w14:defaultImageDpi w14:val="300"/>
  <w15:docId w15:val="{AEF74377-4412-A342-AFE4-3601E70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 w:line="360" w:lineRule="auto"/>
      <w:ind w:firstLine="283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360" w:after="12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40" w:after="12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8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24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  <w:ind w:firstLine="283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nstrukcja">
    <w:name w:val="Instrukcja"/>
    <w:basedOn w:val="Normalny"/>
    <w:pPr>
      <w:spacing w:after="80" w:line="276" w:lineRule="auto"/>
      <w:ind w:firstLine="0"/>
      <w:jc w:val="left"/>
    </w:pPr>
    <w:rPr>
      <w:i/>
      <w:color w:val="505050"/>
      <w:sz w:val="20"/>
    </w:rPr>
  </w:style>
  <w:style w:type="paragraph" w:customStyle="1" w:styleId="Podpis1">
    <w:name w:val="Podpis1"/>
    <w:basedOn w:val="Normalny"/>
    <w:pPr>
      <w:spacing w:after="240" w:line="240" w:lineRule="auto"/>
      <w:ind w:firstLine="0"/>
      <w:jc w:val="center"/>
    </w:pPr>
    <w:rPr>
      <w:sz w:val="18"/>
    </w:rPr>
  </w:style>
  <w:style w:type="paragraph" w:customStyle="1" w:styleId="Placeholder">
    <w:name w:val="Placeholder"/>
    <w:basedOn w:val="Normalny"/>
    <w:pPr>
      <w:ind w:firstLine="0"/>
      <w:jc w:val="left"/>
    </w:pPr>
    <w:rPr>
      <w:i/>
      <w:color w:val="7878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617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Formatka artykułu konferencyjnego</vt:lpstr>
      <vt:lpstr/>
    </vt:vector>
  </TitlesOfParts>
  <Manager/>
  <Company/>
  <LinksUpToDate>false</LinksUpToDate>
  <CharactersWithSpaces>4316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Formatka artykułu konferencyjnego</dc:title>
  <dc:subject>Edytowalny szablon Word dla autorów materiałów konferencyjnych</dc:subject>
  <dc:creator>OpenAI</dc:creator>
  <cp:keywords>formatka, artykuł konferencyjny, Word, instrukcja dla autorów</cp:keywords>
  <dc:description>generated by python-docx</dc:description>
  <cp:lastModifiedBy>Marta Pawłowska</cp:lastModifiedBy>
  <cp:revision>3</cp:revision>
  <dcterms:created xsi:type="dcterms:W3CDTF">2013-12-23T23:15:00Z</dcterms:created>
  <dcterms:modified xsi:type="dcterms:W3CDTF">2026-05-04T09:20:00Z</dcterms:modified>
  <cp:category/>
</cp:coreProperties>
</file>